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Jake Gyllenhaal Delivers Memorable Performance as Host of 'Saturday Night Live' 49th Season Finale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Jake Gyllenhaal hosted the 49th season finale of "Saturday Night Live" on May 18, 2024. The actor, known for his roles in "Brokeback Mountain" and the upcoming "Road House" reboot, performed Boyz II Men's "End of the Road" during his opening monologue at Studio 8H in New York, accompanied by SNL cast members Kenan Thompson, Punkie Johnson, Ego Nwodim, and Devon Walker.</w:t>
      </w:r>
      <w:r/>
    </w:p>
    <w:p>
      <w:r/>
      <w:r>
        <w:t>Gyllenhaal humorously mentioned the significance of the number 49, citing his wish to be part of the 50th season's premiere. He joked about his experience filming "Road House" with Conor McGregor and expressed his honor in hosting the finale.</w:t>
      </w:r>
      <w:r/>
    </w:p>
    <w:p>
      <w:r/>
      <w:r>
        <w:t>The episode featured several sketches, including a Scooby-Doo parody where Sabrina Carpenter played Daphne, and a family dinner sketch with Andrew Dismukes as a boyfriend seeking Gyllenhaal’s permission to propose. Gyllenhaal also appeared in an NYPD press conference sketch addressing violence against character actors, with a surprise cameo from Jon Hamm.</w:t>
      </w:r>
      <w:r/>
    </w:p>
    <w:p>
      <w:r/>
      <w:r>
        <w:t>Sabrina Carpenter performed her singles "Espresso" and "Feather" during the night. This was Gyllenhaal's third time hosting SNL, having previously hosted in 2007 and 2022.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