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Jurgen Klopp's Final Match Sees Liverpool Triumph Over Wolves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Jurgen Klopp's Final Match Sees Liverpool Triumph Over Wolves</w:t>
      </w:r>
      <w:r/>
    </w:p>
    <w:p>
      <w:r/>
      <w:r>
        <w:t>On May 19, 2024, at Anfield, Liverpool secured a 2-0 victory against Wolves in Jurgen Klopp's final match as manager. The match was marked by goals from Alexis Mac Allister and Jarell Quansah.</w:t>
      </w:r>
      <w:r/>
    </w:p>
    <w:p>
      <w:r/>
      <w:r>
        <w:t>Liverpool took the lead in the 34th minute when Mac Allister headed in a cross from Harvey Elliott. The second goal followed in the 41st minute, with Quansah scoring after Mohamed Salah’s effort was deflected on the goal line. Wolves’ Nelson Semedo was sent off in the 28th minute for a dangerous challenge on Mac Allister, confirmed by a VAR review.</w:t>
      </w:r>
      <w:r/>
    </w:p>
    <w:p>
      <w:r/>
      <w:r>
        <w:t>The win marked the end of an era with Klopp, who joined Liverpool in 2015, overseeing significant successes, including a Premier League title, Champions League, FA Cup, and more. Klopp was visibly emotional as fans celebrated by singing iconic songs from his tenure.</w:t>
      </w:r>
      <w:r/>
    </w:p>
    <w:p>
      <w:r/>
      <w:r>
        <w:t>Liverpool’s future now shifts to incoming manager Arne Slot from Feyenoord. Slot has agreed to join Liverpool next season following an official announcement expected shortly.</w:t>
      </w:r>
      <w:r/>
    </w:p>
    <w:p>
      <w:r/>
      <w:r>
        <w:t>Liverpool’s lineup for Klopp's final match included Alisson, Alexander-Arnold, Quansah, Van Dijk, Robertson, Elliott, Endo, Mac Allister, Salah, Gakpo, and Diaz, with key substitutions involving notable players like Diogo Jota.</w:t>
      </w:r>
      <w:r/>
    </w:p>
    <w:p>
      <w:r/>
      <w:r>
        <w:t>This match concluded Klopp’s nearly a decade-long period at Liverpool where he established a legacy through multiple trophy wins and memorable moments for the club and its fans.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