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Culinary Delights for Special Moments: Nigel Slater and Memorial Day Recipes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Culinary Delights for Special Moments: Nigel Slater and Memorial Day Recipes</w:t>
      </w:r>
      <w:r/>
    </w:p>
    <w:p>
      <w:r/>
      <w:r>
        <w:rPr>
          <w:b/>
        </w:rPr>
        <w:t>Nigel Slater’s Recipes for All-Day Bakes</w:t>
      </w:r>
      <w:r/>
    </w:p>
    <w:p>
      <w:r/>
      <w:r>
        <w:t>Nigel Slater, a renowned British food writer, has curated recipes perfect for any meal throughout the day. From breakfast treats to afternoon desserts, Slater's dishes emphasize rich flavors and comforting textures.</w:t>
      </w:r>
      <w:r/>
    </w:p>
    <w:p>
      <w:r/>
      <w:r>
        <w:t>For a unique breakfast, Slater presents Butternut Squash and Crisp Pancetta Tarts. These can be prepared partially the night before, making them ideal for a morning gathering. The tarts feature a pastry with grated pecorino and a filling of steamed butternut squash, crisp pancetta, eggs, double cream, and rosemary.</w:t>
      </w:r>
      <w:r/>
    </w:p>
    <w:p>
      <w:r/>
      <w:r>
        <w:t>Another delightful mid-morning option is the Vegan Ginger and Rhubarb Slice. A lighter version of the classic ginger cake, it incorporates ribbons of rhubarb and a combination of dark muscovado and light brown sugars, making it a refreshing spring or summer treat.</w:t>
      </w:r>
      <w:r/>
    </w:p>
    <w:p>
      <w:r/>
      <w:r>
        <w:t>For lunch, Slater suggests an Onion, Thyme, and Parmesan Flatbread. This deeply savory bread, topped with caramelized onions and thyme, is perfect for tearing and sharing at the table.</w:t>
      </w:r>
      <w:r/>
    </w:p>
    <w:p>
      <w:r/>
      <w:r>
        <w:t>Afternoon tea includes a Raspberry, Orange Curd, and Passion Fruit Cake. This three-layer sponge cake filled with mascarpone and raspberry cream presents an elegant option for special occasions.</w:t>
      </w:r>
      <w:r/>
    </w:p>
    <w:p>
      <w:r/>
      <w:r>
        <w:t>Lastly, for dessert, a Hazelnut Meringue Cake served with Blueberry Sauce offers a chewy and crisp texture, crafted from toasted hazelnuts and lightly sweetened meringue.</w:t>
      </w:r>
      <w:r/>
    </w:p>
    <w:p>
      <w:r/>
      <w:r>
        <w:rPr>
          <w:b/>
        </w:rPr>
        <w:t>Memorial Day Special: Twice-Spiced Beef Skewers</w:t>
      </w:r>
      <w:r/>
    </w:p>
    <w:p>
      <w:r/>
      <w:r>
        <w:t>Christopher Kimball provides a flavorful twist to traditional Memorial Day barbecues with Twice-Spiced Beef Skewers. Inspired by Chinese street food, these skewers feature flat-iron steak strips marinated in a savory mix of sherry and soy sauce and seasoned with a heady blend of toasted cumin, fennel, and Sichuan peppercorns.</w:t>
      </w:r>
      <w:r/>
    </w:p>
    <w:p>
      <w:r/>
      <w:r>
        <w:t>The beef is threaded onto skewers and grilled quickly over high heat until charred, then finished with additional spices and a drizzle of chili oil. This recipe offers an exciting alternative to conventional barbecue fare like hot dogs or hamburgers.</w:t>
      </w:r>
      <w:r/>
    </w:p>
    <w:p>
      <w:r/>
      <w:r>
        <w:rPr>
          <w:b/>
        </w:rPr>
        <w:t>Ingredients:</w:t>
      </w:r>
      <w:r>
        <w:t>- 1½ pounds flat-iron steak, thinly sliced - 1 tablespoon dry sherry/Shaoxing wine - 1 tablespoon soy sauce - 2 tablespoons grapeseed oil - 2½ tablespoons cumin seeds - 2½ teaspoons fennel seeds - 1½ teaspoons Sichuan peppercorns - 2 teaspoons red pepper flakes - Kosher salt - Chili oil</w:t>
      </w:r>
      <w:r/>
    </w:p>
    <w:p>
      <w:r/>
      <w:r>
        <w:rPr>
          <w:b/>
        </w:rPr>
        <w:t>Preparation:</w:t>
      </w:r>
      <w:r>
        <w:t>1. Combine beef with sherry, soy sauce, and oil. 2. Toast spices and grind them with salt. 3. Grill spiced beef skewers over high heat, then garnish with spice mix and chili oil.</w:t>
      </w:r>
      <w:r/>
    </w:p>
    <w:p>
      <w:r/>
      <w:r>
        <w:t>These dishes by Slater and Kimball bring unique flavors and approaches to classic culinary moments, making any meal a special occasion.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