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Jennifer Garner Spotted on Solo Hike Amidst Ben Affleck and Jennifer Lopez Drama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Jennifer Garner was spotted on a solo hike in Brentwood on Monday morning following a busy weekend involving ex-husband Ben Affleck and his current wife, Jennifer Lopez. The 52-year-old actress was seen in black leggings, a grey sweatshirt, and orange-laced sneakers, keeping a low profile with dark sunglasses and a loose ponytail.</w:t>
      </w:r>
      <w:r/>
    </w:p>
    <w:p>
      <w:r/>
      <w:r>
        <w:t>This comes after Garner’s multiple encounters with Affleck over the weekend. She was seen visiting Affleck's Brentwood residence, and they both attended their son Samuel's basketball game in Santa Monica on Saturday. Notably, Affleck was seen without his wedding ring on Friday and Saturday, fueling rumors of marital issues with Lopez. However, by Sunday, both he and Lopez attended a cinema event in Brentwood with Garner and the children. Both were seen wearing their wedding rings as they left the theater together.</w:t>
      </w:r>
      <w:r/>
    </w:p>
    <w:p>
      <w:r/>
      <w:r>
        <w:t>Reports indicate Affleck and Lopez, who married in 2022, are living separately, with Affleck staying at a new rental home in Brentwood. Despite these reports, an insider mentioned that they have not officially split but are experiencing difficulties in their marriage.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