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Katy Perry Bids Farewell to 'American Idol' After Six-Year Stint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Katy Perry Departs 'American Idol' After Seven Seasons</w:t>
      </w:r>
      <w:r/>
    </w:p>
    <w:p>
      <w:r/>
      <w:r>
        <w:t>Katy Perry bid farewell to "American Idol" on Sunday during the show's season finale. Perry, 39, had been a judge on the long-running competition since its revival by ABC in 2018. She exited the show on 19 May 2024, marking an end to her six-year tenure alongside fellow judges Lionel Richie, 74, and Luke Bryan, 47.</w:t>
      </w:r>
      <w:r/>
    </w:p>
    <w:p>
      <w:r/>
      <w:r>
        <w:t>The episode featured a medley tribute by the female top 12 contestants, performing some of Perry's iconic songs including “Teenage Dream,” “Dark Horse,” and “California Gurls.” Perry, visibly emotional, joined on stage for a duet of “What Makes a Woman” with third-place finalist Jake Blocker.</w:t>
      </w:r>
      <w:r/>
    </w:p>
    <w:p>
      <w:r/>
      <w:r>
        <w:t>During the finale, season 22 winner Abi Carter performed Billie Eilish’s “What Was I Made For,” bringing Perry to tears. While she was visibly moved throughout the show, Perry did not deliver a formal farewell speech.</w:t>
      </w:r>
      <w:r/>
    </w:p>
    <w:p>
      <w:r/>
      <w:r>
        <w:t>Perry had previously announced her departure in February, revealing her plans during an interview on "Jimmy Kimmel Live!" without prior notice to her co-judges. She expressed hope that her replacement would be "fearless and outspoken."</w:t>
      </w:r>
      <w:r/>
    </w:p>
    <w:p>
      <w:r/>
      <w:r>
        <w:t>The finale also saw Perry wearing a notable dress featuring the faces of every top 24 contestant from her tenure, a look that required a team of seven to transport.</w:t>
      </w:r>
      <w:r/>
    </w:p>
    <w:p>
      <w:r/>
      <w:r>
        <w:t>ABC has not yet announced a replacement for Perry, who joins a list of past judges including Simon Cowell, Paula Abdul, and Jennifer Lopez. Ryan Seacrest hinted at Jelly Roll as a possible new judge, but no official replacement has been confirmed.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