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Kid Rock's Interview with Rolling Stone Incites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Kid Rock's Interview with Rolling Stone Incites Controversy</w:t>
      </w:r>
      <w:r/>
    </w:p>
    <w:p>
      <w:r/>
      <w:r>
        <w:t>Singer and known Donald Trump ally, Kid Rock, faced significant backlash following an interview with Rolling Stone reporter David Peisner. The interview, conducted in Nashville and published over the weekend, has been widely criticized for Rock's controversial comments and behavior.</w:t>
      </w:r>
      <w:r/>
    </w:p>
    <w:p>
      <w:r/>
      <w:r>
        <w:t>During the course of the interview, Kid Rock, real name Robert Ritchie, reportedly brandished a black handgun and used racial slurs, particularly the "n-word." The musician was said to have consumed multiple alcoholic beverages during the interview.</w:t>
      </w:r>
      <w:r/>
    </w:p>
    <w:p>
      <w:r/>
      <w:r>
        <w:t>Rock, who has been vocal in his support for former President Donald Trump since Trump's initial presidential run in 2016, reiterated his belief that the 2020 presidential election was stolen. He further described migrants in disparaging terms, calling them "murderers" and "rapists."</w:t>
      </w:r>
      <w:r/>
    </w:p>
    <w:p>
      <w:r/>
      <w:r>
        <w:t>In past statements and performances, Rock has also been noted for using homophobic language and expressing strong right-wing views. He famously participated in a boycott of Bud Light and criticized Planet Fitness for its inclusive policies.</w:t>
      </w:r>
      <w:r/>
    </w:p>
    <w:p>
      <w:r/>
      <w:r>
        <w:t>Attempts to reach Kid Rock or his representatives for comments on the Rolling Stone interview have been unsuccessful.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