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'Pauses' ChatGPT Voice 'Sky' Over Resemblance to Scarlett Johansson's Character in 'Her'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decided to "pause" the use of one of its ChatGPT voices, named "Sky," following comparisons to Scarlett Johansson’s character in the 2013 film "Her." This decision was announced on May 20, 2024, after users and media alike pointed out the similarities between the AI's voice and Johansson’s computerized character, Samantha, from the film where a man falls in love with an AI assistant.</w:t>
      </w:r>
      <w:r/>
    </w:p>
    <w:p>
      <w:r/>
      <w:r>
        <w:t>The comparisons were so significant that OpenAI's CEO, Sam Altman, tweeted a one-word post saying "her," seemingly acknowledging the resemblance. However, OpenAI clarified in a blog post that Sky's voice was created by a different professional voice actress, whose identity is kept private. They emphasized that the voice was not designed to imitate Johansson deliberately.</w:t>
      </w:r>
      <w:r/>
    </w:p>
    <w:p>
      <w:r/>
      <w:r>
        <w:t>This issue emerged as OpenAI introduced its new AI model, GPT-4o, which features more conversational and human-sounding responses. The company explained that the selection process for these voices was thorough, spanning five months and involving over 400 voice actors.</w:t>
      </w:r>
      <w:r/>
    </w:p>
    <w:p>
      <w:r/>
      <w:r>
        <w:t>OpenAI has not yet rolled out all features of GPT-4o, but they are expected to be available to paying subscribers in the coming weeks. The company reaffirmed its commitment to not intentionally mimic celebrity voices and stated that it will address the concerns raised about the voice selection process before making Sky available again.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