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 Guardiola Leads Manchester City to Sixth Premier League Title, Cementing Legacy in English Football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Pep Guardiola has secured his sixth Premier League title with Manchester City in his eight seasons in English football. This achievement marks him as one of the most successful managers in Premier League history, second only to Sir Alex Ferguson, who amassed 13 titles with Manchester United.</w:t>
      </w:r>
      <w:r/>
    </w:p>
    <w:p>
      <w:r/>
      <w:r>
        <w:t>On the final day of the Premier League season, emotions were high in London and Manchester as Arsenal and Manchester City vied for the top position. Guardiola's City triumphed, narrowly edging out Arsenal by just two points to claim their fourth consecutive league title. The match saw fans of both teams closely monitoring updates, resulting in contrasting emotions as City ultimately celebrated their victory.</w:t>
      </w:r>
      <w:r/>
    </w:p>
    <w:p>
      <w:r/>
      <w:r>
        <w:t>Photographers Andy Hooper and Kevin Quigley captured the key moments and sentiments, using Nikon Z8 and Z9 cameras. They documented the excitement in Manchester with fans celebrating and players like Jack Grealish and Phil Foden enjoying the post-match festivities. Meanwhile, Arsenal fans experienced a range of emotions, from despair to pride, as they watched their team fall short despite a spirited effort against Everton.</w:t>
      </w:r>
      <w:r/>
    </w:p>
    <w:p>
      <w:r/>
      <w:r>
        <w:t>This season's culmination underscores Guardiola's impact on English football, solidifying his reputation among the elite Premier League managers.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