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Premiere of 'The Apprentice' at Cannes Film Festival Sparks Controversy and Glamour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Cannes Film Festival Hosts Premiere of 'The Apprentice'</w:t>
      </w:r>
      <w:r/>
    </w:p>
    <w:p>
      <w:r/>
      <w:r>
        <w:t>The 77th Cannes Film Festival featured the premiere of "The Apprentice" on May 20, 2024, directed by Iranian filmmaker Ali Abbasi. This biopic, starring Sebastian Stan as Donald Trump and Jeremy Strong as Roy Cohn, focuses on Trump's early business career and his mentorship under lawyer Roy Cohn. Maria Bakalova portrays Ivana Trump.</w:t>
      </w:r>
      <w:r/>
    </w:p>
    <w:p>
      <w:r/>
      <w:r>
        <w:t>The event garnered attention for both the film and the celebrities in attendance. Supermodel Bella Hadid was a highlight, arriving in a sheer evening dress. Other notable attendees included Coco Rocha, Candice Swanepoel, and Winnie Harlow.</w:t>
      </w:r>
      <w:r/>
    </w:p>
    <w:p>
      <w:r/>
      <w:r>
        <w:t>Controversies surround the film, with investor Dan Snyder, a Trump supporter, expressing displeasure over its portrayal of Trump. Despite his financial backing through Kinematics, Snyder issued cease-and-desist letters after viewing a cut in February, citing personal objections to scenes including an alleged rape. However, Kinematics stated that all decisions are independently made, and they continue to support the film.</w:t>
      </w:r>
      <w:r/>
    </w:p>
    <w:p>
      <w:r/>
      <w:r>
        <w:t>"The Apprentice" explores the origins of Trump's real estate empire and the broader themes of power and ambition.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