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Assistance Needed to Locate Attilio Brillembourg, Linked to European Royalty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Los Angeles County Sheriff’s Department is seeking public assistance in locating Attilio Brillembourg, a 53-year-old man from New York who has connections to European royalty. Brillembourg was last seen at approximately 1:10 a.m. on Saturday in the 6000 block of Murphy Way in Malibu, California. He was wearing a blue shirt and gray pants but no shoes.</w:t>
      </w:r>
      <w:r/>
    </w:p>
    <w:p>
      <w:r/>
      <w:r>
        <w:t>Brillembourg is described as a white male, standing 5 feet 10 inches tall, weighing 165 pounds, with gray hair, green eyes, and a tattoo on his upper thigh. The sheriff’s department has expressed concern for his well-being.</w:t>
      </w:r>
      <w:r/>
    </w:p>
    <w:p>
      <w:r/>
      <w:r>
        <w:t>Brillembourg is notably the stepfather of Princess Tatiana of Greece and Denmark, though he no longer maintains ties to the family. The area where Brillembourg was last seen is rural, with steep hillsides and no streetlights, complicating search efforts.</w:t>
      </w:r>
      <w:r/>
    </w:p>
    <w:p>
      <w:r/>
      <w:r>
        <w:t>Anyone with information on Attilio Brillembourg’s whereabouts is encouraged to contact the LASD’s Homicide Bureau at (323) 890-5500 or anonymously at Crime Stoppers at 1-800-222-8477.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