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Scottie Scheffler's Eventful Week at the PGA Championship and Jena Sims Celebrates in Florida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Scottie Scheffler's Eventful Week at the PGA Championship</w:t>
      </w:r>
      <w:r/>
    </w:p>
    <w:p>
      <w:r/>
      <w:r>
        <w:t>Louisville, KY — In an unexpected turn of events, world No. 1 golfer Scottie Scheffler found himself in headlines for reasons beyond his performance at the PGA Championship. Scheffler was arrested early Friday morning, just hours before participating in the second round of the tournament at Valhalla Golf Club.</w:t>
      </w:r>
      <w:r/>
    </w:p>
    <w:p>
      <w:r/>
      <w:r>
        <w:t>Scheffler's arrest occurred due to an alleged disobedience to a police officer during an incident where a vendor was struck and killed by a bus. Despite this, Scheffler played a remarkable round after his release, scoring a 4-under 67. He maintained his focus throughout the weekend, finishing with a 6-under-par 65 on Sunday, securing a tie for eighth place.</w:t>
      </w:r>
      <w:r/>
    </w:p>
    <w:p>
      <w:r/>
      <w:r>
        <w:t>The incident drew significant attention from fans, with some wearing T-shirts featuring Scheffler's mug shot and chanting "Free Scottie." Fellow PGA Tour pro Max Homa humorously commented on the situation via Instagram.</w:t>
      </w:r>
      <w:r/>
    </w:p>
    <w:p>
      <w:r/>
      <w:r>
        <w:t>Scheffler’s next steps include addressing the legal charges, with an arraignment scheduled for Tuesday. He also aims to reunite with his wife Meredith and their newborn son Bennett in Dallas. Jefferson County Attorney Mike O’Connell reported that his office is still gathering information about the case.</w:t>
      </w:r>
      <w:r/>
    </w:p>
    <w:p>
      <w:r/>
      <w:r>
        <w:rPr>
          <w:b/>
        </w:rPr>
        <w:t>Jena Sims Celebrates in Florida While Brooks Koepka Competes</w:t>
      </w:r>
      <w:r/>
    </w:p>
    <w:p>
      <w:r/>
      <w:r>
        <w:t>Florida — Model Jena Sims was seen enjoying a lively weekend in Florida while her husband, Brooks Koepka, competed in the PGA Championship. Sims participated in the celebration of Sports Illustrated’s 60th anniversary at the Guitar Hotel at Seminole Hard Rock Hotel and Casino, dancing alongside celebrities like Kate Upton, Olivia Dunne, and Paige Spiranac.</w:t>
      </w:r>
      <w:r/>
    </w:p>
    <w:p>
      <w:r/>
      <w:r>
        <w:t>Sims documented the festivities on Instagram, jokingly mentioning her need for rest after the eventful night. Meanwhile, Koepka expressed his dissatisfaction with his performance at the championship, finishing 30th and describing it as "not very good."</w:t>
      </w:r>
      <w:r/>
    </w:p>
    <w:p>
      <w:r/>
      <w:r>
        <w:t>Before the tournament, Koepka had shown support for Sims' debut in the Sports Illustrated Swimsuit issue, praising her hard work on social media. Sims acknowledged Koepka’s support during her preparations, noting his efforts to balance their schedules, particularly with their 10-month-old son, Crew.</w:t>
      </w:r>
      <w:r/>
    </w:p>
    <w:p>
      <w:r/>
      <w:r>
        <w:t>Both Sims and Koepka's activities highlight a balance of personal and professional lives amidst their public engagements.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