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Tennis stars Paula Badosa and Stefanos Tsitsipas spotted together amid breakup rumours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Paula Badosa and Stefanos Tsitsipas, who recently announced their separation after nearly a year of dating, have been spotted holding hands in Monte Carlo. The two tennis stars previously managed a joint Instagram account under the moniker "Tsitsidosa," which garnered over 87,000 followers before it was shut down post-breakup. Badosa disclosed the end of their romantic relationship on social media, stating they would continue as friends and cherish the journey they shared. Despite the split, images and footage have emerged showing the pair together, fuelling speculation of a possible reconciliation. Both players are set to compete in the French Open at Roland Garros later this month.</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