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Hanks Joins Kendrick Lamar and Drake Feud Through Hilarious Texts with 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Tom Hanks Engages in Kendrick Lamar and Drake Feud, Shares Humorous Texts</w:t>
      </w:r>
      <w:r/>
    </w:p>
    <w:p>
      <w:r/>
      <w:r>
        <w:rPr>
          <w:b/>
        </w:rPr>
        <w:t>Kevin E G Perry</w:t>
      </w:r>
      <w:r/>
    </w:p>
    <w:p>
      <w:r/>
      <w:r>
        <w:rPr>
          <w:b/>
        </w:rPr>
        <w:t>Los Angeles, Monday 20 May 2024</w:t>
      </w:r>
      <w:r/>
    </w:p>
    <w:p>
      <w:r/>
      <w:r>
        <w:t>Tom Hanks found himself delving into the ongoing feud between rappers Kendrick Lamar and Drake through humorous text exchanges with his son, Chet Hanks, who shared the screenshots on Instagram. The 67-year-old Oscar-winning actor sought clarity from Chet, 33, a former rapper, on the heated dispute.</w:t>
      </w:r>
      <w:r/>
    </w:p>
    <w:p>
      <w:r/>
      <w:r>
        <w:t>The exchange began with Tom, referred to as ‘Pops’ in Chet’s phone, asking, "Big Main, can you explain the Drake Kendrick Lamar feud to me?" Chet provided a detailed, colorful breakdown of the rappers' conflict, which has featured a series of diss tracks over several months.</w:t>
      </w:r>
      <w:r/>
    </w:p>
    <w:p>
      <w:r/>
      <w:r>
        <w:t>Chet explained that the feud escalated when Kendrick declared himself superior to Drake and J. Cole, leading to personal jibes and retaliations in their music. He humorously described Kendrick's diss as "the sonic equivalent of when you took me to your high school in Oakland, and we walked in on the basketball game, and everybody started going nuts."</w:t>
      </w:r>
      <w:r/>
    </w:p>
    <w:p>
      <w:r/>
      <w:r>
        <w:t>Tom's bewildered response, “Holy cow! Those are fighting words! People taking sides?? Who’s winning??” was met with laughter from Chet, who replied, "Did you not just read what I said," accompanied by laughing emojis.</w:t>
      </w:r>
      <w:r/>
    </w:p>
    <w:p>
      <w:r/>
      <w:r>
        <w:t>This exchange follows public scrutiny Chet faced in recent years, including criticism for claims about lacking a "strong male role model" despite his famous parents, Tom Hanks and Rita Wilson. Chet has also faced backlash for cultural appropriation and controversial statements.</w:t>
      </w:r>
      <w:r/>
    </w:p>
    <w:p>
      <w:r/>
      <w:r>
        <w:t>The authenticity of the messages has not yet been confirmed by Tom Hanks' representatives.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