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Wynonna Judd's Emotional Performance with Loretta Lynn's Granddaughter on American Idol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the season 22 finale of </w:t>
      </w:r>
      <w:r>
        <w:rPr>
          <w:i/>
        </w:rPr>
        <w:t>American Idol</w:t>
      </w:r>
      <w:r>
        <w:t xml:space="preserve"> on May 19, 2023, Wynonna Judd performed alongside Emmy Russell, the granddaughter of late country music legend Loretta Lynn. Judd, 59, sang "No One Else on Earth" with 24-year-old Russell during the live event. Judd expressed feeling Lynn's presence during the performance, reminiscing about how Lynn was a supportive figure in her early career. </w:t>
      </w:r>
      <w:r/>
    </w:p>
    <w:p>
      <w:r/>
      <w:r>
        <w:t>Judd shared her memories with ET, mentioning that Lynn had given her the shirt off her back and was the first woman in country music to embrace her. This performance marked a poignant moment, coming less than two years after Judd sang at Lynn's memorial service in October 2022. At the time of Lynn's passing, Judd paid tribute to her on Instagram, sharing heartfelt stories and reflections on their friendship.</w:t>
      </w:r>
      <w:r/>
    </w:p>
    <w:p>
      <w:r/>
      <w:r>
        <w:t xml:space="preserve">In the same finale episode, Katy Perry bid farewell to </w:t>
      </w:r>
      <w:r>
        <w:rPr>
          <w:i/>
        </w:rPr>
        <w:t>American Idol</w:t>
      </w:r>
      <w:r>
        <w:t xml:space="preserve"> after seven seasons. Perry's departure was marked by a medley of her hits like "Teenage Dream," "Dark Horse," and "California Gurls," which she performed live. Perry had previously announced her exit from the show in February, citing schedule conflicts with her upcoming performance at Brazil's Rock in Rio music festival. Perry's tenure on </w:t>
      </w:r>
      <w:r>
        <w:rPr>
          <w:i/>
        </w:rPr>
        <w:t>American Idol</w:t>
      </w:r>
      <w:r>
        <w:t xml:space="preserve"> began in 2018, where she served as a judge alongside Lionel Richie and Luke Bryan. The show's Instagram account commemorated her departure with a sentimental post.</w:t>
      </w:r>
      <w:r/>
    </w:p>
    <w:p>
      <w:r/>
      <w:r>
        <w:t>The evening also saw Abi Carter being crowned the winner after her rendition of Billie Eilish's "What Was I Made For?".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