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Xander Schauffele Secures First Major Title at US PGA Championship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Xander Schauffele Wins First Major at US PGA Championship</w:t>
      </w:r>
      <w:r/>
    </w:p>
    <w:p>
      <w:r/>
      <w:r>
        <w:t>Xander Schauffele seized his first major victory at the 106th US PGA Championship held at Valhalla Golf Club in Louisville, Kentucky. The event concluded on May 19, 2024. Schauffele, who started with a record-tying 62 in the first round, held onto his lead and finished with a wire-to-wire win at 21 under par, a new record for the championship.</w:t>
      </w:r>
      <w:r/>
    </w:p>
    <w:p>
      <w:r/>
      <w:r>
        <w:t>Schauffele clinched the win by birdieing the 72nd hole, narrowly avoiding a playoff with Bryson DeChambeau, who finished just one stroke behind. This victory comes after several near misses in major tournaments for Schauffele, whose last win was in 2022.</w:t>
      </w:r>
      <w:r/>
    </w:p>
    <w:p>
      <w:r/>
      <w:r>
        <w:t>Schauffele's triumph was a significant personal milestone, addressing his struggles to close out tournaments. His win at Valhalla lifts him to the second position in the world rankings and guarantees him entry into major tournaments for the coming years.</w:t>
      </w:r>
      <w:r/>
    </w:p>
    <w:p>
      <w:r/>
      <w:r>
        <w:t>Despite his victory, Schauffele's father and coach, Stefan Schauffele, confirmed there is "no chance" Xander will join the Saudi-backed LIV Golf series, emphasizing his son's focus on legacy over money.</w:t>
      </w:r>
      <w:r/>
    </w:p>
    <w:p>
      <w:r/>
      <w:r>
        <w:t>Meanwhile, Bryson DeChambeau's performance was notable, displaying his unique talent and flair. His attempts to force a playoff fell short by one stroke, but his performance captivated audiences, reminding many of his significant presence in the sport.</w:t>
      </w:r>
      <w:r/>
    </w:p>
    <w:p>
      <w:r/>
      <w:r>
        <w:t>Scottie Scheffler, another top contender, faced a tumultuous tournament marked by an arrest incident unrelated to the game, which he described as a "big misunderstanding." Scheffler finished eight shots behind Schauffele, at 13 under par.</w:t>
      </w:r>
      <w:r/>
    </w:p>
    <w:p>
      <w:r/>
      <w:r>
        <w:t>Schauffele's victory at Valhalla marks a critical moment in his career, showcasing his ability to win under pressure and elevating his status in the golfing world.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