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Imposter: The Man Who Came Back from the Dead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Imposter: The Man Who Came Back from the Dead</w:t>
      </w:r>
      <w:r/>
    </w:p>
    <w:p>
      <w:r/>
      <w:r>
        <w:t>Channel 4 is airing a four-part documentary titled "Imposter: The Man Who Came Back from the Dead." The series, directed by Owen Phillips, examines the bizarre case of Arthur Knight, who claims to be a happily married National Trust enthusiast living in Edinburgh. However, U.S. authorities assert that Knight is actually Nicholas Rossi, a convicted sex offender and fugitive who allegedly faked his own death.</w:t>
      </w:r>
      <w:r/>
    </w:p>
    <w:p>
      <w:r/>
      <w:r>
        <w:t xml:space="preserve">In 2021, Knight was arrested in a Glasgow hospital’s Covid ward after waking from a coma. Contrary to Knight's declarations of innocence, evidence including fingerprints, DNA, and tattoos, reportedly links him to Rossi, who is wanted for multiple sexual offenses. </w:t>
      </w:r>
      <w:r/>
    </w:p>
    <w:p>
      <w:r/>
      <w:r>
        <w:t xml:space="preserve">The documentary features interviews with various personalities, contributing to the surreal narrative. These include U.S. politicians, lawyers, and Rossi’s victims who recount their ordeals. Rossi's father speaks about his troubled past, while his victims detail harrowing experiences. </w:t>
      </w:r>
      <w:r/>
    </w:p>
    <w:p>
      <w:r/>
      <w:r>
        <w:t xml:space="preserve">The series employs unique cinematic techniques reminiscent of Coen Brothers' films, incorporating wide American landscape shots and a distinctive guitar score. It attempts to unravel the complexities surrounding Knight/Rossi, balancing the absurdities of the situation with the serious nature of the crimes involved. </w:t>
      </w:r>
      <w:r/>
    </w:p>
    <w:p>
      <w:r/>
      <w:r>
        <w:t>"Imposter: The Man Who Came Back from the Dead" is currently available on Channel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