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Jessica Gunning refuses to watch interviews with woman claiming 'Baby Reindeer' character is based on her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Jessica Gunning, star of Netflix's "Baby Reindeer," has stated she will not watch interviews with Fiona Harvey, who claims the character of Martha Scott is based on her. Gunning, 38, expressed her loyalty to the show's creator, Richard Gadd, aiming to avoid upsetting him amid ongoing controversy. "Baby Reindeer" is a seven-part miniseries written by Gadd, depicting his alleged experiences with a woman who stalked him. Gadd also stars as Donny, the main character tormented by Martha. Harvey, 58, has threatened legal action, arguing the show presents a false portrayal of her, including inaccuracies about criminal convictions and imprisonment. The series has sparked significant public interest, with 60 million views on Netflix and an increase in stalking complaints. Harvey, supported by barrister Chris Daw KC, is preparing to sue Gadd, Clerkenwell Films, and Netflix, asserting that the narrative wrongly damages her reputation and health. The show's depiction of Martha as a convicted stalker disputes Gadd's claims that identities were altered to maintain privacy. Scottish MP John Nicolson has sought clarification from Netflix regarding the "true story" labeling. Netflix and other involved parties have yet to comment further.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