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Julien's Auctions to Offer Iconic Movie Memorabilia Including John Travolta's Dance Floor from 'Saturday Night Fever'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Julien's Auctions is set to auction a variety of movie memorabilia next month, including the iconic dance floor used by John Travolta in the 1977 film "Saturday Night Fever." The auction is scheduled to take place from June 12 to June 15 in Los Angeles and online. This dance floor, known as "Hollywood’s most famous dancefloor of all time," is estimated to sell for between $200,000 and $300,000.</w:t>
      </w:r>
      <w:r/>
    </w:p>
    <w:p>
      <w:r/>
      <w:r>
        <w:t>Other notable items include a prototype of the Ark of the Covenant from the 1981 film "Raiders of the Lost Ark," estimated to fetch between $50,000 and $70,000. This Ark was used for lighting and pyrotechnic testing and was previously seen on the PBS series "Antiques Roadshow."</w:t>
      </w:r>
      <w:r/>
    </w:p>
    <w:p>
      <w:r/>
      <w:r>
        <w:t>The auction will also feature memorabilia from the 2017 film "Wonder Woman," including Gal Gadot's full costume, estimated to sell for between $60,000 and $80,000. Additional items from the film include a tiara, gauntlets, bracelets of submission, and a harness.</w:t>
      </w:r>
      <w:r/>
    </w:p>
    <w:p>
      <w:r/>
      <w:r>
        <w:t>Furthermore, items from the 1998 film "The Big Lebowski" will be available, such as Jeff Bridges' character "The Dude's" vintage bowling shirt and plaid shorts, with a guide price of $100,000 to $200,000.</w:t>
      </w:r>
      <w:r/>
    </w:p>
    <w:p>
      <w:r/>
      <w:r>
        <w:t>The auction, titled Hollywood Legends: Danger, Disaster and Disco, will offer a total of over 1,300 pieces from a range of films including "Indiana Jones," "Wonder Woman," "Hook," and "Back To The Future: Part II." Some proceeds from the auction will be donated to Share Our Strength’s No Kid Hungry initiative.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