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Katya Jones Opens Up About Friendship with Ex-Husband Neil Jones and Thoughts on Family and Dating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Katya Jones has discussed her enduring friendship with ex-husband Neil Jones, attributing their closeness to the life they shared. The "Strictly Come Dancing" professionals met in Blackpool in 2008, forming a successful dance partnership that led to them becoming four-time British National Champions. They married in 2013 and joined the BBC dance competition in 2016. Their marriage ended in August 2019 following a publicized incident in 2018 where Katya was photographed kissing her dance partner, Seann Walsh. Despite their split, Katya and Neil maintained their friendship and continued working together on "Strictly."</w:t>
      </w:r>
      <w:r/>
    </w:p>
    <w:p>
      <w:r/>
      <w:r>
        <w:t>Katya expressed that she finds it unfortunate that remaining friends with an ex-spouse is considered unusual, emphasizing the deep connection formed from years of pursuing their dance careers together. Neil is now engaged to Chyna Mills, with whom he shares a daughter, Havana. Katya has met their child and praised Neil's parenting.</w:t>
      </w:r>
      <w:r/>
    </w:p>
    <w:p>
      <w:r/>
      <w:r>
        <w:t>Recently, Katya discussed her concerns about balancing her career and desire for a family as she approaches her 35th birthday. She also shared her struggles with dating and feeling disconnected from the current dating culture, expressing a preference for genuine, in-person connections over dating apps. In contrast, Neil revealed that he and Katya had never discussed having children during their marriage, focusing instead on their careers. He and Chyna decided to have a child shortly into their relationship, solidifying their bond.</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