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Martin Scorsese and Daughter Francesca Showcase Their Film Love in TikTok Home Tour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Martin Scorsese, the acclaimed 81-year-old Oscar-winning director, made an appearance on TikTok with his daughter Francesca, offering viewers a tour of their home in New York City. The video, posted on May 20, 2024, showcases their love for films through the popular TikTok trend 'I'm a... Of course...'.</w:t>
      </w:r>
      <w:r/>
    </w:p>
    <w:p>
      <w:r/>
      <w:r>
        <w:t xml:space="preserve">The video begins with Francesca introducing a hallway filled with movie posters, proudly stating, “We're movie lovers - of course, we have film posters all over our house.” Scorsese humorously directs her to deliver the line with more enthusiasm, only to critique her subsequent attempt for being too exaggerated. </w:t>
      </w:r>
      <w:r/>
    </w:p>
    <w:p>
      <w:r/>
      <w:r>
        <w:t>Throughout the tour, the father-daughter duo features various film memorabilia, including a director’s chair, classic movie posters, a vintage movie camera, and even an automaton model from Scorsese’s 2011 film "Hugo." The playful interaction between Scorsese and Francesca reveals a different side of the legendary director, known for his intense and often violent films.</w:t>
      </w:r>
      <w:r/>
    </w:p>
    <w:p>
      <w:r/>
      <w:r>
        <w:t>The TikTok has amassed over 1.8 million views, introducing Scorsese to a younger audience and providing a rare glimpse into his personal life and interests. Francesca, an emerging filmmaker herself, appears to be instrumental in encouraging her father’s social media presence, including his active Instagram account with nearly 2 million followers.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