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Television Awards Nominations Revealed for New Drama and Authored Documentary Categories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National Television Awards (NTAs) will be held on September 11 at the O2 Arena in London, hosted by comedian Joel Dommett and broadcast live on ITV and ITVX. The longlist nominations have been revealed, recognizing various television shows and personalities. </w:t>
      </w:r>
      <w:r/>
    </w:p>
    <w:p>
      <w:r/>
      <w:r>
        <w:t>In the New Drama category, nominees include "Baby Reindeer," "Fool Me Once," "The Sixth Commandment," and others. "Baby Reindeer," inspired by the real-life experiences of Richard Gadd, sees its stars Richard Gadd and Jessica Gunning nominated for best drama performance. Other notable nominees in this category include David Tennant and Ncuti Gatwa for their roles in "Doctor Who," Anne Reid and Timothy Spall for "The Sixth Commandment," and Katherine Kelly, Monica Dolan, and Toby Jones for "Mr Bates vs The Post Office."</w:t>
      </w:r>
      <w:r/>
    </w:p>
    <w:p>
      <w:r/>
      <w:r>
        <w:t>In the Authored Documentary category, David Beckham is nominated for his series "Beckham," which offers an intimate look into his life and career. Competing in the same category are Coleen Rooney for her Disney+ series on the "Wagatha Christie" trial, and Wayne Rooney for his Prime Video film "Rooney."</w:t>
      </w:r>
      <w:r/>
    </w:p>
    <w:p>
      <w:r/>
      <w:r>
        <w:t xml:space="preserve">The Best TV Presenter category sees contenders such as Kate Garraway, Holly Willoughby, and the long-time favorites Anthony McPartlin and Declan Donnelly. </w:t>
      </w:r>
      <w:r/>
    </w:p>
    <w:p>
      <w:r/>
      <w:r>
        <w:t>Special awards for recognition and impact will be announced during the ceremony.</w:t>
      </w:r>
      <w:r/>
    </w:p>
    <w:p>
      <w:r/>
      <w:r>
        <w:t>The final shortlist will be revealed in August when the final round of voting commences.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