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Rapper Cam'ron Abruptly Ends Interview on CNN Amidst Controversy over Sean 'Diddy' Combs Assault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21, 2024, rapper Cam'ron, whose real name is Cameron Giles, abruptly ended an interview on CNN's "NewsNight" after a heated exchange with anchor Abby Phillip about Sean "Diddy" Combs' 2016 assault on Cassie Ventura. The incident occurred as new video footage of Combs attacking Ventura in a Los Angeles hotel emerged. Combs, 54, faces multiple civil lawsuits accusing him of sex trafficking, sexual abuse, and rape, though he has not been criminally charged.</w:t>
      </w:r>
      <w:r/>
    </w:p>
    <w:p>
      <w:r/>
      <w:r>
        <w:t>During the interview, Giles expressed his dismay at being questioned about Combs, stating he barely knew him. The interview deteriorated when Giles, visibly frustrated, sipped a libido-boosting supplement he owns, Pink Horse Power, and made an inappropriate comment about using the product. Following the incident, Giles criticized CNN on social media, questioning the purpose of his invitation to the show.</w:t>
      </w:r>
      <w:r/>
    </w:p>
    <w:p>
      <w:r/>
      <w:r>
        <w:t>In another development, former bodyguard Roger Bonds described Combs as a "king manipulator" during an interview with Piers Morgan, citing previous instances of similar behavior and affirming his lack of surprise at the 2016 video. Combs' apology for the incident, posted on Instagram, was dismissed by Ventura's attorney as insincere and self-serving. Despite the statute of limitations preventing criminal charges, the civil lawsuits continue to spotlight the allegations against Combs.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