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Music Reveals Lauryn Hill's 'The Miseducation of Lauryn Hill' as Top Album of All Time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Music has released its inaugural list of the 100 best albums of all time, naming Lauryn Hill's 1998 album "The Miseducation of Lauryn Hill" as the top entry. The announcement was made on Wednesday, May 22, 2024. The ranking was decided by Apple Music’s editorial team, including Zane Lowe and Ebro Darden, and was based on factors beyond simple popularity.</w:t>
      </w:r>
      <w:r/>
    </w:p>
    <w:p>
      <w:r/>
      <w:r>
        <w:t>"The Miseducation of Lauryn Hill" surpassed other enduring albums from iconic artists such as Michael Jackson ("Thriller"), The Beatles ("Abbey Road"), and Prince ("Purple Rain"). Beyoncé, the only woman with two albums in the top 100, saw "Lemonade" and her self-titled album make the list as well.</w:t>
      </w:r>
      <w:r/>
    </w:p>
    <w:p>
      <w:r/>
      <w:r>
        <w:t>Apple Music's list began with a selection process months ago, involving editors and music experts who considered albums from the past 65 years. The final list places albums across various genres, with hip-hop/rap being the most represented genre at 22%, followed by rock, alternative, and pop. Notably, country music had a minimal presence, with Kacey Musgraves' "Golden Hour" being the sole entry at No. 85.</w:t>
      </w:r>
      <w:r/>
    </w:p>
    <w:p>
      <w:r/>
      <w:r>
        <w:t>The release of the list sparked debate on social media, with fans expressing their opinions about the rankings and notable omissions, including albums from Mariah Carey, Whitney Houston, and other music legends.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