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Comedian John Bishop to Embark on Motorcycle Tour for 'Back At It' Comedy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Comedian John Bishop has decided to travel between his gig locations for his upcoming "Back At It" comedy tour in the UK and Ireland via motorbike. The 57-year-old, known for his work as a stand-up comic, actor, and TV presenter, will be riding a BMW R 1300 GS TE during the 2024 and 2025 tour dates. Bishop took up motorcycling recently after traveling across Europe on a scooter left to him by his late father-in-law. He attributes his newfound passion for motorcycling to this experience and meeting fellow motorcyclists on his journey. The motorbike has now become his preferred mode of transportation for both tour and work commitments. Bishop's tour includes stops along Ireland's Wild Atlantic Way, offering a scenic coastal route. This shift from traditional touring transportation to motorcycling is described by Bishop as providing a new perspective and enhanced focus before shows.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