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Elvis Presley's Holy Bible up for Auction Amidst Legal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Elvis Presley’s Holy Bible, formerly on his nightstand at the time of his death on August 16, 1977, is up for auction. GWS Auctions announced the current bid is $30,000, with a live auction set for May 25. The Bible, embossed with "Elvis Aaron Presley" in gold, includes numerous bookmarked and underlined passages, such as a verse from Job 31:24-26. Accompanying the Bible is a handwritten letter from Elvis' cousin, Patsy Presley, detailing how she came into possession of the Bible.</w:t>
      </w:r>
      <w:r/>
    </w:p>
    <w:p>
      <w:r/>
      <w:r>
        <w:t>The auction comes amid legal turmoil involving Elvis's estate. Presley’s granddaughter, Riley Keough, has filed a lawsuit to stop the foreclosure sale of Graceland, alleging fraud by Naussany Investments &amp; Private Lending LLC. Keough contests the authenticity of a $3.8 million loan agreement purportedly signed by her late mother, Lisa Marie Presley. A judge has temporarily delayed the sale, pending further proceedings. Keough's lawsuit includes an affidavit from notary Kimberly Philbrick, stating she never notarized the disputed documents.</w:t>
      </w:r>
      <w:r/>
    </w:p>
    <w:p>
      <w:r/>
      <w:r>
        <w:t>Naussany Investments has not commented due to the ongoing case. Elvis Presley Enterprises and Priscilla Presley have publicly supported Keough's fraud allegations, asserting no valid foreclosure sale is scheduled. The legal battle follows a previous settlement where Keough became the sole trustee of Lisa Marie's estate, agreeing to a lump-sum payment to Priscilla Presley and maintaining her advisory role regarding Elvis' estate.</w:t>
      </w:r>
      <w:r/>
    </w:p>
    <w:p>
      <w:r/>
      <w:r>
        <w:t>Graceland remains a significant historical site, attracting over 500,000 visitors annually since opening to the public in 1982.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