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Hudson Opens Up about Her Marriage to Chris Robinson and Blended Family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Kate Hudson Reflects on Marriage to Chris Robinson</w:t>
      </w:r>
      <w:r/>
    </w:p>
    <w:p>
      <w:r/>
      <w:r>
        <w:t>Actor Kate Hudson discussed her first marriage to musician Chris Robinson on the "Call Her Daddy" podcast hosted by Alex Cooper. Married from 2000 to 2007, Hudson emphasized that the relationship was not a mistake despite their eventual divorce. At the age of 21, Hudson married Robinson after a brief courtship, resulting in their son Ryder, now 20.</w:t>
      </w:r>
      <w:r/>
    </w:p>
    <w:p>
      <w:r/>
      <w:r>
        <w:t>Hudson highlighted the quick progression of their relationship, becoming engaged within four months and married by nine months. She praised Robinson as her “first real love” and noted the deep connection and life lessons she gained from the marriage. Despite the end of their marriage, she maintains a loving perspective towards Robinson.</w:t>
      </w:r>
      <w:r/>
    </w:p>
    <w:p>
      <w:r/>
      <w:r>
        <w:t>Hudson also reflected on the support she received from her family during the relationship and reiterated that the marriage was the right decision at that time. She mentioned her continued affection for Robinson and how maintaining peaceful relationships benefits her children.</w:t>
      </w:r>
      <w:r/>
    </w:p>
    <w:p>
      <w:r/>
      <w:r>
        <w:t>Currently, Hudson shares children with different partners: Bingham, 12, with ex-fiancé Matt Bellamy, and Rani, 5, with her fiancé Danny Fujikawa. She expressed gratitude for her blended family dynamic and the love shared among all her children. Hudson and Fujikawa have been engaged since 2021 after starting their relationship in 2016.</w:t>
      </w:r>
      <w:r/>
    </w:p>
    <w:p>
      <w:r/>
      <w:r>
        <w:t>Additionally, Hudson released her debut single "Talk About Love" and plans to release an album through Virgin Music Group. She continues to work on various projects, including an upcoming Netflix series, and co-hosts a podcast with her brother Oliver. Hudson shared insights into managing her “patchwork family” and the importance of connectivity and love within 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