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 Colbert Mocks Trump's Controversial Video and Trial Proceedings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Late Show host Stephen Colbert addressed a controversial video posted on Donald Trump's Truth Social account. The video, which suggested how beneficial a second Trump term would be, featured hypothetical news headlines with one mentioning the “creation of a unified Reich.” This term, historically associated with Nazi Germany, drew immediate criticism.</w:t>
      </w:r>
      <w:r/>
    </w:p>
    <w:p>
      <w:r/>
      <w:r>
        <w:t>Colbert humorously suggested that Trump's slogan, "MAGA" (Make America Great Again), now stood for "Make America Germany Around 1938." The video has since been deleted. A Trump spokesperson stated it was not an official campaign video but was reposted by a staffer without noticing the problematic wording.</w:t>
      </w:r>
      <w:r/>
    </w:p>
    <w:p>
      <w:r/>
      <w:r>
        <w:t>In addition to this incident, Colbert commented on Trump's ongoing criminal trial in Manhattan over alleged hush money payments. Trump did not testify, and his defense rested after just two witnesses. Closing arguments are expected to wrap up soon, with jury deliberations to follow.</w:t>
      </w:r>
      <w:r/>
    </w:p>
    <w:p>
      <w:r/>
      <w:r>
        <w:t>Late-night hosts including Colbert, Jimmy Kimmel, and Michael Kosta of The Daily Show, also mocked Trump regarding the trial and the video incident. Kimmel highlighted Trump’s repeated claim of having many supporters outside the courthouse, contrasting it with the small actual crowd size. Kosta noted the irony in Trump’s failure to testify despite his previous assertions of willingness.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