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Train Bassist Charlie Colin Dies at 58 in Belgium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Charlie Colin, Founding Member of Train, Dies at 58 in Belgium</w:t>
      </w:r>
      <w:r/>
    </w:p>
    <w:p>
      <w:r/>
      <w:r>
        <w:t>Charlie Colin, a founding member and former bassist of the American pop rock band Train, has died at the age of 58. The tragic accident occurred in Brussels, Belgium, where he reportedly slipped and fell in the shower while house-sitting for a friend.</w:t>
      </w:r>
      <w:r/>
    </w:p>
    <w:p>
      <w:r/>
      <w:r>
        <w:t>His mother confirmed the news, stating that Colin was discovered when the friend returned from their trip, approximately five days after the incident. At the time of his passing, Colin was teaching music at a conservatory in Brussels and creating music for a film.</w:t>
      </w:r>
      <w:r/>
    </w:p>
    <w:p>
      <w:r/>
      <w:r>
        <w:t>Train, formed in San Francisco in 1993, achieved mainstream success with their 1998 debut album featuring the hit "Meet Virginia." They gained further acclaim with the 2001 single "Drops of Jupiter (Tell Me)," which won two Grammy Awards.</w:t>
      </w:r>
      <w:r/>
    </w:p>
    <w:p>
      <w:r/>
      <w:r>
        <w:t xml:space="preserve">Colin had to leave the band in 2003 due to substance abuse issues. He later joined other bands, including Painbirds and The Side Deal, and collaborated with groups like Slipknot. </w:t>
      </w:r>
      <w:r/>
    </w:p>
    <w:p>
      <w:r/>
      <w:r>
        <w:t>Colin's last Instagram post was a tribute to his mother on Mother's Day.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