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Wayne Rooney Joins BBC's Euro 2024 Coverage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Wayne Rooney Joins BBC's Euro 2024 Coverage</w:t>
      </w:r>
      <w:r/>
    </w:p>
    <w:p>
      <w:r/>
      <w:r>
        <w:t>Wayne Rooney, former England captain, will join the BBC's punditry team for Euro 2024 in Germany. Alongside him will be his ex-teammates Frank Lampard, Rio Ferdinand, and Joe Hart. Additional analysts include Cesc Fàbregas, Brentford's Thomas Frank, and David Moyes, who will focus on Scotland's campaign. Presenters Gary Lineker, Gabby Logan, Mark Chapman, and Alex Scott will spearhead the coverage from Berlin.</w:t>
      </w:r>
      <w:r/>
    </w:p>
    <w:p>
      <w:r/>
      <w:r>
        <w:t>The tournament, starting on June 14, will see the BBC cover 27 live matches across BBC One, BBC Two, BBC iPlayer, and the BBC Sport website and app. On the radio, BBC Radio 5 Live will provide commentary on all 51 matches.</w:t>
      </w:r>
      <w:r/>
    </w:p>
    <w:p>
      <w:r/>
      <w:r>
        <w:t>In other sports news, Nick Kyrgios will join the BBC's commentary team for Wimbledon, and Laura Kenny will be part of the BBC's coverage team for the Paris Olympic Games.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