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Courteney Cox playfully recreates iconic 'Friends' scene in Miami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Courteney Cox, 59, recently revisited her "Friends" character, Monica Geller, in Miami, humorously engaging with fans about the city's humid weather. On Wednesday, Cox posted an Instagram video recreating a memorable scene from the "Friends" episode "The One in Barbados Part 1," where Monica's hair becomes increasingly frizzy due to the humidity. In the clip, Cox is initially seen in her hotel room with sleek hair, saying, "I love Miami!" Upon stepping onto the balcony, her hair transforms into frizzy curls. She then mouths Monica's iconic line, "It's the humidity!"</w:t>
      </w:r>
      <w:r/>
    </w:p>
    <w:p>
      <w:r/>
      <w:r>
        <w:t>This playful homage follows a recent interview where Cox reflected on her late co-star Matthew Perry, who passed away in October 2023 at the age of 54. She mentioned feeling his presence often. "Friends," which aired from 1994 to 2004, continues to be celebrated, with the show's 30th anniversary approaching next September.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