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Astrological Horoscope and Full Moon Insights for May 23,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Horoscope for Thursday, May 23, 2024</w:t>
      </w:r>
      <w:r/>
    </w:p>
    <w:p>
      <w:r/>
      <w:r>
        <w:rPr>
          <w:b/>
        </w:rPr>
        <w:t>Aries (March 20 – April 19):</w:t>
      </w:r>
      <w:r>
        <w:t xml:space="preserve"> Recent discussions have revealed common ground with others, paving the way for overdue changes.</w:t>
      </w:r>
      <w:r/>
    </w:p>
    <w:p>
      <w:r/>
      <w:r>
        <w:rPr>
          <w:b/>
        </w:rPr>
        <w:t>Taurus (April 20 – May 20):</w:t>
      </w:r>
      <w:r>
        <w:t xml:space="preserve"> Stand firm on decisions; your cautious nature will be beneficial amid shifting priorities.</w:t>
      </w:r>
      <w:r/>
    </w:p>
    <w:p>
      <w:r/>
      <w:r>
        <w:rPr>
          <w:b/>
        </w:rPr>
        <w:t>Gemini (May 21 – June 20):</w:t>
      </w:r>
      <w:r>
        <w:t xml:space="preserve"> Engage in minor changes independently to combat boredom.</w:t>
      </w:r>
      <w:r/>
    </w:p>
    <w:p>
      <w:r/>
      <w:r>
        <w:rPr>
          <w:b/>
        </w:rPr>
        <w:t>Cancer (June 21 – July 22):</w:t>
      </w:r>
      <w:r>
        <w:t xml:space="preserve"> New discussions may bring relief despite potential upsets.</w:t>
      </w:r>
      <w:r/>
    </w:p>
    <w:p>
      <w:r/>
      <w:r>
        <w:rPr>
          <w:b/>
        </w:rPr>
        <w:t>Leo (July 23 – August 22):</w:t>
      </w:r>
      <w:r>
        <w:t xml:space="preserve"> Delayed resolutions are expected; patience will yield beneficial outcomes.</w:t>
      </w:r>
      <w:r/>
    </w:p>
    <w:p>
      <w:r/>
      <w:r>
        <w:rPr>
          <w:b/>
        </w:rPr>
        <w:t>Virgo (August 23 – September 22):</w:t>
      </w:r>
      <w:r>
        <w:t xml:space="preserve"> Flexibility in planning is crucial due to dynamic planetary influences.</w:t>
      </w:r>
      <w:r/>
    </w:p>
    <w:p>
      <w:r/>
      <w:r>
        <w:rPr>
          <w:b/>
        </w:rPr>
        <w:t>Libra (September 23 – October 22):</w:t>
      </w:r>
      <w:r>
        <w:t xml:space="preserve"> Minimize involvement in disputes and back off for now.</w:t>
      </w:r>
      <w:r/>
    </w:p>
    <w:p>
      <w:r/>
      <w:r>
        <w:rPr>
          <w:b/>
        </w:rPr>
        <w:t>Scorpio (October 23 – November 21):</w:t>
      </w:r>
      <w:r>
        <w:t xml:space="preserve"> Unexpected changes are advantageous for avoiding pitfalls.</w:t>
      </w:r>
      <w:r/>
    </w:p>
    <w:p>
      <w:r/>
      <w:r>
        <w:rPr>
          <w:b/>
        </w:rPr>
        <w:t>Sagittarius (November 22 – December 21):</w:t>
      </w:r>
      <w:r>
        <w:t xml:space="preserve"> Address minor issues with enthusiasm to prevent larger problems.</w:t>
      </w:r>
      <w:r/>
    </w:p>
    <w:p>
      <w:r/>
      <w:r>
        <w:rPr>
          <w:b/>
        </w:rPr>
        <w:t>Capricorn (December 22 – January 19):</w:t>
      </w:r>
      <w:r>
        <w:t xml:space="preserve"> Flexibility in both plans and thinking will be crucial.</w:t>
      </w:r>
      <w:r/>
    </w:p>
    <w:p>
      <w:r/>
      <w:r>
        <w:rPr>
          <w:b/>
        </w:rPr>
        <w:t>Aquarius (January 20 – February 17):</w:t>
      </w:r>
      <w:r>
        <w:t xml:space="preserve"> Act quickly on opportunities; others will follow suit.</w:t>
      </w:r>
      <w:r/>
    </w:p>
    <w:p>
      <w:r/>
      <w:r>
        <w:rPr>
          <w:b/>
        </w:rPr>
        <w:t>Pisces (February 18 – March 19):</w:t>
      </w:r>
      <w:r>
        <w:t xml:space="preserve"> Be patient and understanding of others' emotional struggles.</w:t>
      </w:r>
      <w:r/>
    </w:p>
    <w:p>
      <w:r/>
      <w:r>
        <w:rPr>
          <w:b/>
        </w:rPr>
        <w:t>Flower Full Moon in Sagittarius Tonight:</w:t>
      </w:r>
      <w:r>
        <w:t xml:space="preserve"> The full moon peaks at 11:53 PM AEST, fostering optimism and potential risk-taking. Astrologer Rose Smith notes heightened enthusiasm for breaking free from limitations, influenced by Sagittarius' adventurous spirit. Fire signs Aries, Leo, and mutable signs Gemini, Virgo, and Pisces will feel its effects most intensely. The moon's influence encourages growth, reassessment of goals, and open-mindedness. Sparks are expected to fly due to other upcoming planetary movements, especially with Jupiter entering Gemini. Themes of communication, love, beauty, and justice are emphasized.</w:t>
      </w:r>
      <w:r/>
    </w:p>
    <w:p>
      <w:r/>
      <w:r>
        <w:rPr>
          <w:b/>
        </w:rPr>
        <w:t>Ms. Smith's Advice for Each Zodiac Sign:</w:t>
      </w:r>
      <w:r>
        <w:t xml:space="preserve">- </w:t>
      </w:r>
      <w:r>
        <w:rPr>
          <w:b/>
        </w:rPr>
        <w:t>Aries</w:t>
      </w:r>
      <w:r>
        <w:t xml:space="preserve">: Explore new experiences for wisdom and insight. - </w:t>
      </w:r>
      <w:r>
        <w:rPr>
          <w:b/>
        </w:rPr>
        <w:t>Taurus</w:t>
      </w:r>
      <w:r>
        <w:t xml:space="preserve">: Be cautious with shared finances and intimacy. - </w:t>
      </w:r>
      <w:r>
        <w:rPr>
          <w:b/>
        </w:rPr>
        <w:t>Gemini</w:t>
      </w:r>
      <w:r>
        <w:t xml:space="preserve">: Reassess important relationships and partnerships. - </w:t>
      </w:r>
      <w:r>
        <w:rPr>
          <w:b/>
        </w:rPr>
        <w:t>Cancer</w:t>
      </w:r>
      <w:r>
        <w:t xml:space="preserve">: Anticipate changes in work, routine, and health. - </w:t>
      </w:r>
      <w:r>
        <w:rPr>
          <w:b/>
        </w:rPr>
        <w:t>Leo</w:t>
      </w:r>
      <w:r>
        <w:t xml:space="preserve">: Engage in leisure, socializing, and creativity. - </w:t>
      </w:r>
      <w:r>
        <w:rPr>
          <w:b/>
        </w:rPr>
        <w:t>Virgo</w:t>
      </w:r>
      <w:r>
        <w:t xml:space="preserve">: Focus on home improvement and balance public life and career. - </w:t>
      </w:r>
      <w:r>
        <w:rPr>
          <w:b/>
        </w:rPr>
        <w:t>Libra</w:t>
      </w:r>
      <w:r>
        <w:t xml:space="preserve">: Active local engagements and communications with distant relatives. - </w:t>
      </w:r>
      <w:r>
        <w:rPr>
          <w:b/>
        </w:rPr>
        <w:t>Scorpio</w:t>
      </w:r>
      <w:r>
        <w:t xml:space="preserve">: Clear financial insights and value reassessments. - </w:t>
      </w:r>
      <w:r>
        <w:rPr>
          <w:b/>
        </w:rPr>
        <w:t>Sagittarius</w:t>
      </w:r>
      <w:r>
        <w:t xml:space="preserve">: Reflect on identity and authenticity. - </w:t>
      </w:r>
      <w:r>
        <w:rPr>
          <w:b/>
        </w:rPr>
        <w:t>Capricorn</w:t>
      </w:r>
      <w:r>
        <w:t xml:space="preserve">: Slowly explore desires for fun, romance, or justice. - </w:t>
      </w:r>
      <w:r>
        <w:rPr>
          <w:b/>
        </w:rPr>
        <w:t>Aquarius</w:t>
      </w:r>
      <w:r>
        <w:t xml:space="preserve">: Adapt to unexpected shifts in hopes and social connections. - </w:t>
      </w:r>
      <w:r>
        <w:rPr>
          <w:b/>
        </w:rPr>
        <w:t>Pisces</w:t>
      </w:r>
      <w:r>
        <w:t>: Maintain clarity in career communications and manage stress.</w:t>
      </w:r>
      <w:r/>
    </w:p>
    <w:p>
      <w:r/>
      <w:r>
        <w:t>The Flower Full Moon highlights themes of growth and expansive potential, urging individuals to embrace change and opportunities.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