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sitcom 'Outnumbered' to return with new Christmas special after eight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BBC sitcom "Outnumbered" is set to return with a new Christmas special episode this winter, marking the first new episode in eight years. Originally airing from 2007 to 2014 with a final Christmas special in 2016, the show follows the Brockman family. The upcoming special will see Hugh Dennis (Pete), Claire Skinner (Sue), Tyger Drew-Honey (Jake), Daniel Roche (Ben), and Ramona Marquez (Karen) all reprising their roles.</w:t>
      </w:r>
      <w:r/>
    </w:p>
    <w:p>
      <w:r/>
      <w:r>
        <w:t>The announcement was made at the BBC Comedy Festival in Glasgow on May 23, 2024. The special will depict Pete and Sue adjusting to their downsized home while parenting their now-adult children, alongside one grandchild. BBC's statement mentions the family’s attempt to celebrate a traditional Christmas amidst various comedic obstacles.</w:t>
      </w:r>
      <w:r/>
    </w:p>
    <w:p>
      <w:r/>
      <w:r>
        <w:t>Hugh Dennis expressed enthusiasm about reuniting with the cast, and Claire Skinner shared her excitement about being back with her "TV family." Jon Petrie, BBC’s Director of Comedy, called "Outnumbered" one of the "crown jewels of British sitcoms."</w:t>
      </w:r>
      <w:r/>
    </w:p>
    <w:p>
      <w:r/>
      <w:r>
        <w:t>The episode continues the creators' vision to revisit the family periodically, as hinted by co-creator Andy Hamilton in 2016. The show, which depicted everyday family chaos, was a ratings success, peaking at 9.4 million viewers.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