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Celine Dion Opens Up About Life-Threatening Battle with Stiff Person Syndrome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Celine Dion recently disclosed she nearly lost her life due to stiff person syndrome, a rare autoimmune neurological disorder that causes muscle stiffness and painful spasms. The 56-year-old singer revealed her condition during an interview with Hoda Kotb, which will air on the June 11 episode of "Today With Hoda &amp; Jenna." Kotb, who conducted the interview, shared that Dion is now doing "much better" but experienced a "scary time" during her struggle with the syndrome. </w:t>
      </w:r>
      <w:r/>
    </w:p>
    <w:p>
      <w:r/>
      <w:r>
        <w:t>Earlier, Amazon Prime released the trailer for an upcoming documentary titled "I Am: Celine Dion," set to premiere on June 25. The emotional trailer features Dion tearfully discussing how the degenerative disease has impacted her ability to perform. Despite the challenges, Dion expressed determination to return to the stage, describing her voice as "the conductor of my life."</w:t>
      </w:r>
      <w:r/>
    </w:p>
    <w:p>
      <w:r/>
      <w:r>
        <w:t>Dion announced her diagnosis nearly two years ago and has since been focusing on her health, hoping to raise awareness about the little-known condition. She highlighted the personal and professional impact of the disorder in both her interview and the documentary, emphasizing her commitment to preserving her voice and continuing to engage with her fans.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