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Hemsworth Honored with Hollywood Walk of Fame Star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Chris Hemsworth Honored with Hollywood Walk of Fame Star</w:t>
      </w:r>
      <w:r/>
    </w:p>
    <w:p>
      <w:r/>
      <w:r>
        <w:t>On May 23, Chris Hemsworth was awarded a star on the Hollywood Walk of Fame in Los Angeles. The ceremony celebrated the Australian actor's contributions to motion pictures and was marked by playful remarks from his "Avengers" co-star Robert Downey Jr.</w:t>
      </w:r>
      <w:r/>
    </w:p>
    <w:p>
      <w:r/>
      <w:r>
        <w:t>Downey Jr. joined Hemsworth on stage, quipping about Hemsworth's "contagious Aussie charm" and highlighting the actor's appeal. Downey Jr. humorously shared three-word descriptions of Hemsworth from fellow Marvel actors, including Jeremy Renner, who called him "absurdly, annoyingly amazing," and Mark Ruffalo, who referred to him as a "friend from work," citing a line from 2017's "Thor: Ragnarok."</w:t>
      </w:r>
      <w:r/>
    </w:p>
    <w:p>
      <w:r/>
      <w:r>
        <w:t>Hemsworth, 40, attended the event with his wife Elsa Pataky, 47, and their three children. He expressed gratitude for the support from his family and friends, including his eldest friend, who attended the ceremony.</w:t>
      </w:r>
      <w:r/>
    </w:p>
    <w:p>
      <w:r/>
      <w:r>
        <w:t>Hemsworth's latest film, "Furiosa: A Mad Max Saga," directed by George Miller, releases on Friday. Miller praised Hemsworth’s professionalism and dedication, calling him a "great actor" and a "great human being." The event marked a significant accolade in Hemsworth's career, recognizing his extensive impact on the film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