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Comedian Shane Gillis Releases New Netflix Comedy Series 'Tires' Set in Pennsylvania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Shane Gillis, a comedian from Mechanicsburg, Pennsylvania, has released a new Netflix comedy series titled "Tires," which premiered on May 23, 2024. The series is set in Pennsylvania and takes place at the fictional Valley Forge Automotive Center. Gillis, known for his rise in the Philadelphia comedy scene, self-funded the project, and it follows his 2023 stand-up special "Beautiful Dogs." </w:t>
      </w:r>
      <w:r/>
    </w:p>
    <w:p>
      <w:r/>
      <w:r>
        <w:t>Gillis had been dismissed from "Saturday Night Live" in 2019 due to controversial remarks on his podcast. However, he has since returned to host "SNL" and continues to build his career.</w:t>
      </w:r>
      <w:r/>
    </w:p>
    <w:p>
      <w:r/>
      <w:r>
        <w:t>"Tires," co-created with Steve Gerben and John McKeever, features Gerben as Will, the new manager of his father’s struggling car repair chain, with Gillis playing his wisecracking cousin, Shane. Other notable cast members include comedian Stavros Halkias. The show blends slice-of-life mockumentary styles with local elements, being filmed primarily in West Chester, Pennsylvania.</w:t>
      </w:r>
      <w:r/>
    </w:p>
    <w:p>
      <w:r/>
      <w:r>
        <w:t>Although early reviews from outlets like Variety and The Washington Post have been mixed, fan response on social media has been positive. Rotten Tomatoes showed favorable audience feedback, while Metacritic rated it as having "mixed or average" reviews. Despite the initial critical reception, Netflix has already renewed "Tires" for a second season.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