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to Cook Smoky Chicken Wings Like a Championship Pitmaster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2"/>
      </w:pPr>
      <w:r>
        <w:t>How to Cook Smoky Chicken Wings Like a Championship Pitmaster</w:t>
      </w:r>
      <w:r/>
    </w:p>
    <w:p>
      <w:r/>
      <w:r>
        <w:t xml:space="preserve">Michelle and Brandon O'Guin from Lakeland, Tennessee, have years of experience as competitors and judges in the World Championship Barbecue Cooking Contest in Memphis. They now share their expertise to help home cooks achieve pitmaster-level results, particularly with smoky chicken wings. </w:t>
      </w:r>
      <w:r/>
    </w:p>
    <w:p>
      <w:r/>
      <w:r>
        <w:t>The O'Guins specialize in a two-zone smoking method, where the chicken wings are first smoked away from direct heat and then crisped up with high, direct heat at the end. According to Brandon, this technique helps to dry out the marinade, giving the wings a great texture. They prefer pecan wood chips for a nutty flavor that complements their adobo chile marinade.</w:t>
      </w:r>
      <w:r/>
    </w:p>
    <w:p>
      <w:r/>
      <w:r>
        <w:t>Here's the recipe for their smoky al pastor chicken wings:</w:t>
      </w:r>
      <w:r/>
    </w:p>
    <w:p>
      <w:pPr>
        <w:pStyle w:val="Heading3"/>
      </w:pPr>
      <w:r>
        <w:t>Ingredients:</w:t>
      </w:r>
      <w:r/>
      <w:r/>
    </w:p>
    <w:p>
      <w:pPr>
        <w:pStyle w:val="ListBullet"/>
        <w:spacing w:line="240" w:lineRule="auto"/>
        <w:ind w:left="720"/>
      </w:pPr>
      <w:r/>
      <w:r>
        <w:t>15 whole chicken wings</w:t>
      </w:r>
      <w:r/>
    </w:p>
    <w:p>
      <w:pPr>
        <w:pStyle w:val="ListBullet"/>
        <w:spacing w:line="240" w:lineRule="auto"/>
        <w:ind w:left="720"/>
      </w:pPr>
      <w:r/>
      <w:r>
        <w:t>2 cups fresh pineapple, diced</w:t>
      </w:r>
      <w:r/>
    </w:p>
    <w:p>
      <w:pPr>
        <w:pStyle w:val="ListBullet"/>
        <w:spacing w:line="240" w:lineRule="auto"/>
        <w:ind w:left="720"/>
      </w:pPr>
      <w:r/>
      <w:r>
        <w:t>2 whole chiles in adobo</w:t>
      </w:r>
      <w:r/>
    </w:p>
    <w:p>
      <w:pPr>
        <w:pStyle w:val="ListBullet"/>
        <w:spacing w:line="240" w:lineRule="auto"/>
        <w:ind w:left="720"/>
      </w:pPr>
      <w:r/>
      <w:r>
        <w:t>2 tablespoons adobo sauce</w:t>
      </w:r>
      <w:r/>
    </w:p>
    <w:p>
      <w:pPr>
        <w:pStyle w:val="ListBullet"/>
        <w:spacing w:line="240" w:lineRule="auto"/>
        <w:ind w:left="720"/>
      </w:pPr>
      <w:r/>
      <w:r>
        <w:t>3/4 cup orange juice</w:t>
      </w:r>
      <w:r/>
    </w:p>
    <w:p>
      <w:pPr>
        <w:pStyle w:val="ListBullet"/>
        <w:spacing w:line="240" w:lineRule="auto"/>
        <w:ind w:left="720"/>
      </w:pPr>
      <w:r/>
      <w:r>
        <w:t>4 cloves garlic, minced</w:t>
      </w:r>
      <w:r/>
    </w:p>
    <w:p>
      <w:pPr>
        <w:pStyle w:val="ListBullet"/>
        <w:spacing w:line="240" w:lineRule="auto"/>
        <w:ind w:left="720"/>
      </w:pPr>
      <w:r/>
      <w:r>
        <w:t>1 tablespoon oregano</w:t>
      </w:r>
      <w:r/>
    </w:p>
    <w:p>
      <w:pPr>
        <w:pStyle w:val="ListBullet"/>
        <w:spacing w:line="240" w:lineRule="auto"/>
        <w:ind w:left="720"/>
      </w:pPr>
      <w:r/>
      <w:r>
        <w:t>1 teaspoon cumin</w:t>
      </w:r>
      <w:r/>
    </w:p>
    <w:p>
      <w:pPr>
        <w:pStyle w:val="ListBullet"/>
        <w:spacing w:line="240" w:lineRule="auto"/>
        <w:ind w:left="720"/>
      </w:pPr>
      <w:r/>
      <w:r>
        <w:t>1 teaspoon granulated onion</w:t>
      </w:r>
      <w:r/>
    </w:p>
    <w:p>
      <w:pPr>
        <w:pStyle w:val="ListBullet"/>
        <w:spacing w:line="240" w:lineRule="auto"/>
        <w:ind w:left="720"/>
      </w:pPr>
      <w:r/>
      <w:r>
        <w:t>2 teaspoons smoked paprika</w:t>
      </w:r>
      <w:r/>
    </w:p>
    <w:p>
      <w:pPr>
        <w:pStyle w:val="ListBullet"/>
        <w:spacing w:line="240" w:lineRule="auto"/>
        <w:ind w:left="720"/>
      </w:pPr>
      <w:r/>
      <w:r>
        <w:t>2 tablespoons olive oil</w:t>
      </w:r>
      <w:r/>
    </w:p>
    <w:p>
      <w:pPr>
        <w:pStyle w:val="ListBullet"/>
        <w:spacing w:line="240" w:lineRule="auto"/>
        <w:ind w:left="720"/>
      </w:pPr>
      <w:r/>
      <w:r>
        <w:t>1 tablespoon red wine vinegar</w:t>
      </w:r>
      <w:r/>
    </w:p>
    <w:p>
      <w:pPr>
        <w:pStyle w:val="ListBullet"/>
        <w:spacing w:line="240" w:lineRule="auto"/>
        <w:ind w:left="720"/>
      </w:pPr>
      <w:r/>
      <w:r>
        <w:t>2/3 cup agave syrup</w:t>
      </w:r>
      <w:r/>
      <w:r/>
    </w:p>
    <w:p>
      <w:pPr>
        <w:pStyle w:val="Heading3"/>
      </w:pPr>
      <w:r>
        <w:t>Directions:</w:t>
      </w:r>
      <w:r/>
      <w:r/>
    </w:p>
    <w:p>
      <w:pPr>
        <w:pStyle w:val="ListNumber"/>
        <w:numPr>
          <w:ilvl w:val="0"/>
          <w:numId w:val="14"/>
        </w:numPr>
        <w:spacing w:line="240" w:lineRule="auto"/>
        <w:ind w:left="720"/>
      </w:pPr>
      <w:r/>
      <w:r>
        <w:rPr>
          <w:b/>
        </w:rPr>
        <w:t>Marinade</w:t>
      </w:r>
      <w:r>
        <w:t>: Blend pineapple, chiles, adobo sauce, orange juice, garlic, spices, olive oil, and vinegar in a blender. Reserve 3/4 cup of marinade for the glaze, and marinate wings for 1 hour.</w:t>
      </w:r>
      <w:r/>
    </w:p>
    <w:p>
      <w:pPr>
        <w:pStyle w:val="ListNumber"/>
        <w:spacing w:line="240" w:lineRule="auto"/>
        <w:ind w:left="720"/>
      </w:pPr>
      <w:r/>
      <w:r>
        <w:rPr>
          <w:b/>
        </w:rPr>
        <w:t>Smoke Wings</w:t>
      </w:r>
      <w:r>
        <w:t>: Smoke the wings at 275°F for 1.5 hours over indirect heat. Then, increase the grill's heat to 325°F and crisp the wings for 30 minutes over direct heat.</w:t>
      </w:r>
      <w:r/>
    </w:p>
    <w:p>
      <w:pPr>
        <w:pStyle w:val="ListNumber"/>
        <w:spacing w:line="240" w:lineRule="auto"/>
        <w:ind w:left="720"/>
      </w:pPr>
      <w:r/>
      <w:r>
        <w:rPr>
          <w:b/>
        </w:rPr>
        <w:t>Glaze</w:t>
      </w:r>
      <w:r>
        <w:t>: Mix the reserved marinade with agave syrup to create the al pastor glaze. Toss the smoked wings in the glaze before serving.</w:t>
      </w:r>
      <w:r/>
      <w:r/>
    </w:p>
    <w:p>
      <w:r/>
      <w:r>
        <w:t>For a complete championship-level barbecue experience, follow this recipe using the O'Guins' expert tips.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