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Khloe Kardashian Recounts Traumatic Teenage Experience with Kris Jenner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Khloe Kardashian Reflects on a Memorable Incident with Kris Jenner</w:t>
      </w:r>
      <w:r/>
    </w:p>
    <w:p>
      <w:r/>
      <w:r>
        <w:t>During the Season 5 premiere of "The Kardashians," Khloe Kardashian, 39, recounted a significant moment from her teenage years involving her mother, Kris Jenner, now 68. At the age of 15, Khloe had to take the wheel on a freeway when her mother became heavily intoxicated, despite only having a learner's permit. The incident resulted in Kris vomiting, which left a young Khloe in tears and struggling to manage the car.</w:t>
      </w:r>
      <w:r/>
    </w:p>
    <w:p>
      <w:r/>
      <w:r>
        <w:t>Khloe detailed the event while speaking with co-star Scott Disick, highlighting how she felt overwhelmed driving in such conditions. She also mentioned that Kris's actions ruined her favorite suede coat, and that her mother had called Bruce Jenner (now Caitlyn Jenner) in a drunken state, urgently seeking help to clean the coat.</w:t>
      </w:r>
      <w:r/>
    </w:p>
    <w:p>
      <w:r/>
      <w:r>
        <w:t>In the same episode, Khloe recalled believing she had a valid driver's license at 14 due to misinformation from her mother, revealing the challenges she faced growing up.</w:t>
      </w:r>
      <w:r/>
    </w:p>
    <w:p>
      <w:r/>
      <w:r>
        <w:t>The season also depicted tensions between Khloe and her sister Kim Kardashian. Most of the family, including Kim, Kris, Corey Gamble, Kendall Jenner, and Kylie Jenner, attended Paris Fashion Week, though Khloe chose not to join them. Khloe expressed her reluctance due to the brief 12-hour stay and her desire to be close to her sister Kourtney, who was late in her pregnancy.</w:t>
      </w:r>
      <w:r/>
    </w:p>
    <w:p>
      <w:r/>
      <w:r>
        <w:t>In another related incident, Kim Kardashian and Kris Jenner arrived 20 minutes late to Victoria Beckham's fashion show at Paris Fashion Week, causing a stir. This delay led to a reportedly frosty reception from Vogue editor Anna Wintour. Despite the late arrival, Victoria Beckham welcomed the family warmly, and Kim later expressed her regret for the tardiness.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