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Luka Dončić shines as Mavericks take Game 1 against Timberwolves in Western Conference Finals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Mavericks Edge Timberwolves in Game 1 of Western Conference Finals</w:t>
      </w:r>
      <w:r/>
    </w:p>
    <w:p>
      <w:r/>
      <w:r>
        <w:t>MINNEAPOLIS — Luka Dončić scored 15 of his 33 points in the fourth quarter to lead the Dallas Mavericks to a 108-105 victory over the Minnesota Timberwolves on Wednesday night in Game 1 of the Western Conference finals. Despite trailing 102-98 with 3:37 left, the Mavericks pulled off an 8-0 run before the Timberwolves scored again.</w:t>
      </w:r>
      <w:r/>
    </w:p>
    <w:p>
      <w:r/>
      <w:r>
        <w:t>Kyrie Irving contributed significantly, netting 24 of his 30 points in the first half. A critical three-pointer from Dončić at a crucial moment ended a 10-0 Timberwolves run, securing the Mavericks' lead. P.J. Washington added 13 points and seven rebounds for Dallas.</w:t>
      </w:r>
      <w:r/>
    </w:p>
    <w:p>
      <w:r/>
      <w:r>
        <w:t>Minnesota's Jaden McDaniels had his third consecutive game with over 20 points, finishing with 24. Anthony Edwards, who was named to the All-NBA Second Team before the game, delivered 19 points, 11 rebounds, and eight assists but struggled offensively. Karl-Anthony Towns finished with 16 points after a late surge but hit only 6 of 20 shots.</w:t>
      </w:r>
      <w:r/>
    </w:p>
    <w:p>
      <w:r/>
      <w:r>
        <w:t>Dallas dominated in the paint with a 62-38 advantage in points down low. The Timberwolves will host Game 2 on Friday night as they seek to even the series.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