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 Ryan defends Patrick Mahomes' 'dad bod' as Chiefs face controversies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NFL quarterback Matt Ryan defended Kansas City Chiefs' Patrick Mahomes after fans commented on Mahomes' "dad bod" earlier this week. Speaking at the Sports Business Awards in New York City, Ryan, who recently retired, emphasized his agreement with Mahomes' self-assessment. "I had a dad bod for most of my career so I agree with Patrick on that," Ryan remarked, noting Mahomes' exceptional performance, including three Super Bowl victories with Kansas City.</w:t>
      </w:r>
      <w:r/>
    </w:p>
    <w:p>
      <w:r/>
      <w:r>
        <w:t>Separately, Chiefs' kicker Harrison Butker faced criticism for his commencement speech at Benedictine College, where he expressed views on gender roles, abortion, President Biden, and Pride month. Addressing the controversy, Mahomes and Chiefs coach Andy Reid stressed their focus on Butker's character rather than his opinions. NFL Commissioner Roger Goodell and the league's diversity officer, Jonathan Beane, underscored that Butker's views do not represent the NFL's stance on inclusivity.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