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Princess Anne Reunites with Godson Crown Prince Haakon at Norwegian Resistance Museum in Oslo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Princess Anne, 73, reunited with her godson, Crown Prince Haakon, during her visit to Norway. The Princess received a warm welcome at the Norwegian Resistance Museum in Oslo on May 22, 2024. Dressed in a chic royal blue and white patterned dress paired with a white blazer, Princess Anne greeted her godson with a kiss on the cheek. Crown Prince Haakon, 50, looked sharp in a navy suit.</w:t>
      </w:r>
      <w:r/>
    </w:p>
    <w:p>
      <w:r/>
      <w:r>
        <w:t xml:space="preserve">The Norwegian Resistance Museum, located at the Akershus Fortress, served as the backdrop for their meeting. They spoke with a 100-year-old war veteran, Trond Ivar Johansen, and unveiled a plaque commemorating intelligence cooperation between Norway and Britain during World War II. Anne's visit marked the final day of her three-day stay in Norway, during which she engaged in several public duties as a patron of the Anglo-Norwegian Resistance Commemoration Project. </w:t>
      </w:r>
      <w:r/>
    </w:p>
    <w:p>
      <w:r/>
      <w:r>
        <w:t>Earlier in the week, she visited the Industrial Workers Museum at Vemork and laid a wreath at the Commonwealth War Graves in Vestre Gravlund.</w:t>
      </w:r>
      <w:r/>
    </w:p>
    <w:p>
      <w:r/>
      <w:r>
        <w:t>Separately, Zara and Mike Tindall attended an after-party at The Belfry Hotel and Resort in Sutton Coldfield on May 21, 2024, following a celebrity golf event. Zara wore a silk wide-legged jumpsuit by ME+EM London, while Mike sported a baby pink linen blazer. The couple's matching outfits and affectionate demeanor were well-received by their fans on social media.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