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Rapper Sean Kingston's Mother Arrested in Raid on Mansion Over Fraud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authorities raided rapper Sean Kingston’s mansion in Southwest Ranches, Florida, resulting in the arrest of his mother, Janice Turner, aged 61, on numerous fraud and theft charges. The raid followed a lawsuit filed in February by Ver Ver Entertainment, accusing Kingston, whose real name is Kisean Paul Anderson, of failing to pay for luxury items, including a $150,000 television sound system and $1 million in watches.</w:t>
      </w:r>
      <w:r/>
    </w:p>
    <w:p>
      <w:r/>
      <w:r>
        <w:t>The Broward County Sheriff’s Office conducted the raid, with aerial footage showing SWAT team members at the property, which Kingston is reportedly renting. Turner was photographed being led away in handcuffs.</w:t>
      </w:r>
      <w:r/>
    </w:p>
    <w:p>
      <w:r/>
      <w:r>
        <w:t>Dennis Card, the attorney representing Ver Ver Entertainment, described the situation as an "organized systematic fraud." Card claims Kingston used false representations, including promises of promotional videos with Justin Bieber, to obtain luxury items with minimal down payments, only to default on the remaining payments.</w:t>
      </w:r>
      <w:r/>
    </w:p>
    <w:p>
      <w:r/>
      <w:r>
        <w:t>Kingston, 34, known for hits like "Beautiful Girls," responded on Instagram, stating, "People love negative energy! I am good and so is my mother!.. my lawyers are handling everything as we speak."</w:t>
      </w:r>
      <w:r/>
    </w:p>
    <w:p>
      <w:r/>
      <w:r>
        <w:t>This is an ongoing investigation, and no further details have been confirmed regarding Kingston's presence during the raid.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