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Script Guitarist Mark Sheehan Dies at 46, Band to Release New Album 'Satellites' in His Honour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 Sheehan, guitarist of the rock band The Script, died on April 14, 2023, at the age of 46 after a brief illness. Originally from Dublin, Sheehan formed The Script in 2001 alongside Danny O’Donoghue and Glen Power. The band gained worldwide fame, selling 20 million records with hits like "The Man Who Can't Be Moved" and "Hall of Fame."</w:t>
      </w:r>
      <w:r/>
    </w:p>
    <w:p>
      <w:r/>
      <w:r>
        <w:t>Sheehan left a £9.4 million fortune to his family. He resided in America with his wife, Rina, and their three children. The band's official Facebook page announced his passing, requesting privacy for the family during this time.</w:t>
      </w:r>
      <w:r/>
    </w:p>
    <w:p>
      <w:r/>
      <w:r>
        <w:t>Following Sheehan's death, his bandmate Danny O’Donoghue admitted to struggling with grief, revealing he turned to smoking and drinking heavily. O'Donoghue eventually overcame a period of writer's block and has since helped The Script prepare to release a new album, "Satellites," on August 16, 2024. The band plans to embark on a world tour starting in Cardiff on November 18,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