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Boston Celtics Dominate Indiana Pacers with 126-110 Win in Game 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Celtics Secure 126-110 Victory Over Pacers in Game 2</w:t>
      </w:r>
      <w:r/>
    </w:p>
    <w:p>
      <w:r/>
      <w:r>
        <w:t>On May 23, 2024, the Boston Celtics defeated the Indiana Pacers 126-110 at TD Garden in Boston to take a 2-0 lead in the NBA Eastern Conference finals. Boston’s Jaylen Brown led the charge with a career playoff-high 40 points, aiding a decisive 20-0 run in the second quarter.</w:t>
      </w:r>
      <w:r/>
    </w:p>
    <w:p>
      <w:r/>
      <w:r>
        <w:t>Jayson Tatum and Derrick White each added 23 points for the Celtics. Jrue Holiday contributed 15 points and 10 assists. The Pacers, led by Pascal Siakam’s 28 points, struggled to maintain momentum after Indiana’s Tyrese Haliburton exited in the third quarter with left leg soreness.</w:t>
      </w:r>
      <w:r/>
    </w:p>
    <w:p>
      <w:r/>
      <w:r>
        <w:t>Boston will look to extend their lead when the series moves to Indiana for Games 3 and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