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Chris Hemsworth Honoured with Star on Hollywood Walk of Fame in Avengers-Themed Roast Celebration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Actor Chris Hemsworth was honored with a star on the Hollywood Walk of Fame on May 24, 2024. His co-star, Robert Downey Jr., celebrated the occasion with an Avengers-themed roast. The ceremony took place with notable attendees including Hemsworth’s parents, wife Elsa Pataky, their three children, and “Furiosa: A Mad Max Saga” director George Miller and his co-star Anya Taylor-Joy. Downey Jr. mentioned receiving tributes from other Marvel colleagues such as Jeremy Renner, Mark Ruffalo, Scarlett Johansson, and Chris Evans.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