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Demi Moore reprimands audience member during Cher's tribute at amfAR Gala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Demi Moore reprimanded an audience member while introducing Cher at the amfAR Cinema Against AIDS Gala on May 23 in Cap d'Antibes, France. The incident occurred as Moore was in the middle of honoring the 78-year-old music icon. Moore, 61, began her tribute by listing Cher’s achievements, but was interrupted and snapped at the audience member, saying, "Are you an Emmy winner over there in the back of the room? I f</w:t>
      </w:r>
      <w:r>
        <w:rPr>
          <w:b/>
        </w:rPr>
        <w:t>*</w:t>
      </w:r>
      <w:r>
        <w:t>g don't think so." Despite the interruption, Moore concluded her introduction, and Cher performed several hits, including "If I Could Turn Back Time" and "Believe." The gala, known for its star-studded attendance and fundraising for HIV/AIDS research, also saw performances by Nick and Joe Jonas, and was attended by notable figures including Kelly Rowland and Heidi Klum.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