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Duke of Westminster to Marry Olivia Henson in High-Profile Wedding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Duke of Westminster, Hugh Grosvenor, 33, is set to marry Olivia Henson, 31, at Chester Cathedral on June 7. The couple's wedding is attracting significant attention, partly due to the notable absence of Prince Harry and Meghan Markle, who declined the invitation despite Grosvenor being Prince Archie’s godfather. Prince William will serve as an usher, but his wife Catherine will be absent, recovering from surgery. King Charles and Queen Camilla will also not attend, as they will be in France for a D-Day anniversary event. The wedding underscores the ongoing tension within the royal circle, highlighting the evolving dynamics among Britain's elite.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