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Musical Journey of The Beach Boys through Disney+ Documentary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Disney+ documentary, "The Beach Boys," directed by Frank Marshall and Thom Zimny, explores the history and legacy of the iconic American band. Debuting on May 24, 2024, the film delves into the group's formation in Hawthorne, California, featuring brothers Brian, Dennis, and Carl Wilson, their cousin Mike Love, and friend Al Jardine.</w:t>
      </w:r>
      <w:r/>
    </w:p>
    <w:p>
      <w:r/>
      <w:r>
        <w:t>The documentary highlights the band's early successes in the 1960s, driven by their distinctive vocal harmonies and Brian Wilson's innovative musical arrangements. It portrays the contrast between their sunlit image and the darker realities they faced, including abusive childhoods and Brian's mental health struggles.</w:t>
      </w:r>
      <w:r/>
    </w:p>
    <w:p>
      <w:r/>
      <w:r>
        <w:t>"The Beach Boys" touches on pivotal moments such as their 1976 resurgence with the "Endless Summer" compilation and Brian Wilson's conflicted state during a high-profile performance. It also notes the band's association with controversial figures like Charles Manson and their fluctuating popularity through the decades.</w:t>
      </w:r>
      <w:r/>
    </w:p>
    <w:p>
      <w:r/>
      <w:r>
        <w:t>While the film covers significant hardships and triumphs, it largely maintains a positive tone, focusing on the band's musical achievements and the enduring appeal of their sound. The documentary concludes with a nostalgic scene of the surviving members, despite ongoing personal and legal disputes.</w:t>
      </w:r>
      <w:r/>
    </w:p>
    <w:p>
      <w:r/>
      <w:r>
        <w:t>"The Beach Boys" provides an engaging yet selective overview of the band's storied career, emphasizing their impact on American music and culture.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