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Filmmaker Morgan Spurlock, Known for 'Super Size Me,' Dies at 53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Morgan Spurlock, the filmmaker behind the groundbreaking documentary "Super Size Me," has died at the age of 53 due to complications from cancer. Spurlock shot to fame in 2004 when his documentary chronicled a 30-day period in which he consumed only McDonald's meals, highlighting the health impacts of fast food. The film garnered critical acclaim, grossing $22 million globally and earning an Academy Award nomination for Best Documentary Feature. It also led to McDonald's discontinuing its "super-size" option.</w:t>
      </w:r>
      <w:r/>
    </w:p>
    <w:p>
      <w:r/>
      <w:r>
        <w:t>After the success of "Super Size Me," Spurlock continued to explore controversial subjects through documentaries such as "Where in the World Is Osama Bin Laden?" and "The Greatest Movie Ever Sold." In 2016, he opened a fast-food restaurant called Holy Chicken!, promoting it as a more "humane" option.</w:t>
      </w:r>
      <w:r/>
    </w:p>
    <w:p>
      <w:r/>
      <w:r>
        <w:t xml:space="preserve">However, Spurlock’s career faced a major setback in 2017 when he admitted to sexual misconduct amidst the #MeToo movement. He disclosed incidents of rape accusations and harassment, subsequently stepping down from his production company, Warrior Poets. </w:t>
      </w:r>
      <w:r/>
    </w:p>
    <w:p>
      <w:r/>
      <w:r>
        <w:t>Despite this, he attempted a comeback in 2019 with "Super Size Me 2: Holy Chicken!" but never regained his previous level of success.</w:t>
      </w:r>
      <w:r/>
    </w:p>
    <w:p>
      <w:r/>
      <w:r>
        <w:t>Spurlock's death was announced by his family, who praised his contributions to art and film. He is survived by two sons, his parents, and former spouses Alexandra Jamieson and Sara Bernstein.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