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Jennifer Lopez's 'Atlas' Receives Mixed Reviews on Netflix Premiere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Jennifer Lopez's latest film, </w:t>
      </w:r>
      <w:r>
        <w:rPr>
          <w:i/>
        </w:rPr>
        <w:t>Atlas</w:t>
      </w:r>
      <w:r>
        <w:t>, premiered on Netflix on May 24, 2024. Directed by Brad Peyton, this sci-fi action thriller focuses on Lopez's character, Atlas Shepherd, a data analyst tasked with tracking down an artificial intelligence named Harlan, portrayed by Simu Liu. Harlan, who led a rebellion resulting in the death of three million people, was originally created by Atlas's mother.</w:t>
      </w:r>
      <w:r/>
    </w:p>
    <w:p>
      <w:r/>
      <w:r>
        <w:t>The film includes performances from Sterling K. Brown and Mark Strong, but critics have largely been negative. With a 14% rating on Rotten Tomatoes and a score of 38 out of 100 on Metacritic, reviewers have described the movie as "formulaic," "cheap," and "plasticky." Some noted its lack of originality and compared it unfavorably to past big-budget movies. However, a few reviews praised Lopez's performance for elevating otherwise unremarkable dialogue.</w:t>
      </w:r>
      <w:r/>
    </w:p>
    <w:p>
      <w:r/>
      <w:r>
        <w:rPr>
          <w:i/>
        </w:rPr>
        <w:t>Atlas</w:t>
      </w:r>
      <w:r>
        <w:t xml:space="preserve"> runs for 1 hour and 58 minutes and holds a PG-13 rating.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