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Luke Littler, 17, Shines in Premier League Darts Final with Historic Victory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17-year-old Luke Littler triumphed in the Premier League Darts final, defeating Luke Humphries 11-7 at London's O2 Arena. Littler's performance was highlighted by the second-ever nine-dart finish in Finals history, joining Phil Taylor in achieving this feat. The victory earned Littler £275,000. </w:t>
      </w:r>
      <w:r/>
    </w:p>
    <w:p>
      <w:r/>
      <w:r>
        <w:t>At the break, the match was even at 5-5, but Littler pulled ahead in the second half. Post-match, Littler addressed his critics, stating, "You’re not doubting me anymore.” Littler expressed gratitude towards his parents and girlfriend, celebrating the emotional victory with them.</w:t>
      </w:r>
      <w:r/>
    </w:p>
    <w:p>
      <w:r/>
      <w:r>
        <w:t>The win was notable not only for Littler's age—at 17, he became the youngest Premier League champion—but also for his skill, which Humphries acknowledged, calling both himself and Littler the top two players in current form.</w:t>
      </w:r>
      <w:r/>
    </w:p>
    <w:p>
      <w:r/>
      <w:r>
        <w:t>Manchester United's Harry Maguire, a friend and supporter, congratulated Littler on social media, jesting about his influence on Littler's darting skills. Maguire, sidelined from the upcoming FA Cup final, joined in the chorus of praise from the sporting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